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10"/>
        <w:gridCol w:w="620"/>
        <w:gridCol w:w="3045"/>
        <w:gridCol w:w="998"/>
        <w:gridCol w:w="2104"/>
        <w:gridCol w:w="1257"/>
        <w:gridCol w:w="1286"/>
        <w:gridCol w:w="10"/>
      </w:tblGrid>
      <w:tr w:rsidR="00A77B3E" w14:paraId="0C61225B" w14:textId="77777777" w:rsidTr="00914A34">
        <w:trPr>
          <w:gridBefore w:val="1"/>
          <w:wBefore w:w="10" w:type="dxa"/>
          <w:trHeight w:val="2700"/>
        </w:trPr>
        <w:tc>
          <w:tcPr>
            <w:tcW w:w="3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489A" w14:textId="77777777" w:rsidR="00A77B3E" w:rsidRDefault="00A77B3E">
            <w:pPr>
              <w:spacing w:line="240" w:lineRule="auto"/>
            </w:pPr>
          </w:p>
          <w:p w14:paraId="39F324EC" w14:textId="77777777" w:rsidR="00A77B3E" w:rsidRPr="009170B2" w:rsidRDefault="00CF799E" w:rsidP="00F4389D">
            <w:pPr>
              <w:spacing w:line="240" w:lineRule="auto"/>
              <w:jc w:val="center"/>
              <w:rPr>
                <w:rFonts w:eastAsia="Droid Sans"/>
                <w:color w:val="CCCCCC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inline distT="0" distB="0" distL="0" distR="0" wp14:anchorId="210BDDD3" wp14:editId="5F49B80C">
                      <wp:extent cx="1581150" cy="847725"/>
                      <wp:effectExtent l="0" t="0" r="19050" b="28575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8477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16095" w14:textId="77777777" w:rsidR="00FE291E" w:rsidRDefault="00FE291E" w:rsidP="00FE291E">
                                  <w: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640080" tIns="32004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BDDD3" id="Rectangle 3" o:spid="_x0000_s1026" style="width:124.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" fillcolor="white [3201]" strokecolor="black [3200]" strokeweight="2pt">
                      <v:textbox inset="50.4pt,25.2pt">
                        <w:txbxContent>
                          <w:p w14:paraId="26F16095" w14:textId="77777777" w:rsidR="00FE291E" w:rsidRDefault="00FE291E" w:rsidP="00FE291E">
                            <w:r>
                              <w:t>Logo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4389D">
              <w:rPr>
                <w:rFonts w:eastAsia="Droid Sans"/>
                <w:color w:val="CCCCCC"/>
                <w:sz w:val="24"/>
                <w:szCs w:val="24"/>
              </w:rPr>
              <w:t>COMPANY NAME</w:t>
            </w:r>
          </w:p>
          <w:p w14:paraId="3FDC37A5" w14:textId="77777777" w:rsidR="00A77B3E" w:rsidRDefault="00455240" w:rsidP="00F4389D">
            <w:pPr>
              <w:spacing w:line="240" w:lineRule="auto"/>
              <w:jc w:val="center"/>
              <w:rPr>
                <w:rFonts w:ascii="Droid Sans" w:eastAsia="Droid Sans" w:hAnsi="Droid Sans" w:cs="Droid Sans"/>
                <w:b/>
                <w:bCs/>
                <w:sz w:val="48"/>
                <w:szCs w:val="48"/>
              </w:rPr>
            </w:pPr>
            <w:r w:rsidRPr="00F4389D">
              <w:rPr>
                <w:rFonts w:eastAsia="Droid Sans"/>
                <w:b/>
                <w:bCs/>
                <w:sz w:val="36"/>
                <w:szCs w:val="48"/>
              </w:rPr>
              <w:t>INVOICE</w:t>
            </w:r>
          </w:p>
        </w:tc>
        <w:tc>
          <w:tcPr>
            <w:tcW w:w="56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7A79" w14:textId="77777777" w:rsidR="00A77B3E" w:rsidRDefault="00A77B3E">
            <w:pPr>
              <w:spacing w:line="240" w:lineRule="auto"/>
              <w:jc w:val="right"/>
            </w:pPr>
          </w:p>
          <w:tbl>
            <w:tblPr>
              <w:tblW w:w="0" w:type="auto"/>
              <w:tblInd w:w="72" w:type="dxa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  <w:insideH w:val="single" w:sz="4" w:space="0" w:color="CCCCCC"/>
                <w:insideV w:val="single" w:sz="4" w:space="0" w:color="CCCCCC"/>
              </w:tblBorders>
              <w:tblLook w:val="0000" w:firstRow="0" w:lastRow="0" w:firstColumn="0" w:lastColumn="0" w:noHBand="0" w:noVBand="0"/>
            </w:tblPr>
            <w:tblGrid>
              <w:gridCol w:w="3479"/>
              <w:gridCol w:w="2074"/>
            </w:tblGrid>
            <w:tr w:rsidR="00A77B3E" w:rsidRPr="00FE291E" w14:paraId="06593E6E" w14:textId="77777777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4A1A6360" w14:textId="77777777" w:rsidR="00A77B3E" w:rsidRPr="00FE291E" w:rsidRDefault="00455240" w:rsidP="00022BB4">
                  <w:pPr>
                    <w:jc w:val="right"/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Invoice Date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7163379C" w14:textId="263EA8ED" w:rsidR="00A77B3E" w:rsidRPr="00FE291E" w:rsidRDefault="005C742B" w:rsidP="0003426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10 May 2024</w:t>
                  </w:r>
                </w:p>
              </w:tc>
            </w:tr>
            <w:tr w:rsidR="008F066B" w:rsidRPr="00FE291E" w14:paraId="4BB8BB12" w14:textId="77777777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8BCC506" w14:textId="77777777" w:rsidR="008F066B" w:rsidRPr="00FE291E" w:rsidRDefault="008F066B" w:rsidP="00022BB4">
                  <w:pPr>
                    <w:jc w:val="right"/>
                    <w:rPr>
                      <w:sz w:val="18"/>
                    </w:rPr>
                  </w:pPr>
                  <w:r w:rsidRPr="00024238">
                    <w:rPr>
                      <w:color w:val="auto"/>
                      <w:sz w:val="18"/>
                    </w:rPr>
                    <w:t>Due Date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CDF4075" w14:textId="64126AF2" w:rsidR="008F066B" w:rsidRPr="00FE291E" w:rsidRDefault="00631723" w:rsidP="00034262">
                  <w:pPr>
                    <w:rPr>
                      <w:sz w:val="18"/>
                    </w:rPr>
                  </w:pPr>
                  <w:r>
                    <w:rPr>
                      <w:color w:val="auto"/>
                      <w:sz w:val="18"/>
                    </w:rPr>
                    <w:t>16</w:t>
                  </w:r>
                  <w:r w:rsidR="008F066B" w:rsidRPr="008F066B">
                    <w:rPr>
                      <w:color w:val="auto"/>
                      <w:sz w:val="18"/>
                    </w:rPr>
                    <w:t xml:space="preserve"> </w:t>
                  </w:r>
                  <w:r w:rsidR="005C742B">
                    <w:rPr>
                      <w:color w:val="auto"/>
                      <w:sz w:val="18"/>
                    </w:rPr>
                    <w:t>May 2024</w:t>
                  </w:r>
                </w:p>
              </w:tc>
            </w:tr>
            <w:tr w:rsidR="00A77B3E" w:rsidRPr="00FE291E" w14:paraId="2CCAF420" w14:textId="77777777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08ED710B" w14:textId="77777777" w:rsidR="00A77B3E" w:rsidRPr="00FE291E" w:rsidRDefault="00455240" w:rsidP="00022BB4">
                  <w:pPr>
                    <w:jc w:val="right"/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Client Purchase Order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18165BC3" w14:textId="24F407C6" w:rsidR="00A77B3E" w:rsidRPr="00FE291E" w:rsidRDefault="00455240" w:rsidP="00914A34">
                  <w:pPr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PO</w:t>
                  </w:r>
                  <w:r w:rsidR="005C742B">
                    <w:rPr>
                      <w:sz w:val="18"/>
                    </w:rPr>
                    <w:t>67890</w:t>
                  </w:r>
                  <w:r w:rsidRPr="00FE291E">
                    <w:rPr>
                      <w:sz w:val="18"/>
                    </w:rPr>
                    <w:t xml:space="preserve"> </w:t>
                  </w:r>
                </w:p>
              </w:tc>
            </w:tr>
            <w:tr w:rsidR="00A77B3E" w:rsidRPr="00FE291E" w14:paraId="7DA058B7" w14:textId="77777777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01043084" w14:textId="77777777" w:rsidR="00A77B3E" w:rsidRPr="00FE291E" w:rsidRDefault="00455240" w:rsidP="00022BB4">
                  <w:pPr>
                    <w:jc w:val="right"/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My Reference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18C5F6F8" w14:textId="3E69FCE5" w:rsidR="00A77B3E" w:rsidRPr="00FE291E" w:rsidRDefault="00914A34" w:rsidP="00022BB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REF</w:t>
                  </w:r>
                  <w:r w:rsidR="005C742B">
                    <w:rPr>
                      <w:sz w:val="18"/>
                    </w:rPr>
                    <w:t>67890</w:t>
                  </w:r>
                </w:p>
              </w:tc>
            </w:tr>
          </w:tbl>
          <w:p w14:paraId="0B785AE8" w14:textId="77777777" w:rsidR="00A77B3E" w:rsidRDefault="00A77B3E">
            <w:pPr>
              <w:spacing w:line="240" w:lineRule="auto"/>
            </w:pPr>
          </w:p>
          <w:p w14:paraId="2344403D" w14:textId="77777777" w:rsidR="00A77B3E" w:rsidRDefault="00455240">
            <w:pPr>
              <w:spacing w:line="240" w:lineRule="auto"/>
              <w:rPr>
                <w:rFonts w:ascii="Droid Sans" w:eastAsia="Droid Sans" w:hAnsi="Droid Sans" w:cs="Droid Sans"/>
                <w:sz w:val="20"/>
                <w:szCs w:val="20"/>
              </w:rPr>
            </w:pPr>
            <w:r>
              <w:rPr>
                <w:rFonts w:ascii="Droid Sans" w:eastAsia="Droid Sans" w:hAnsi="Droid Sans" w:cs="Droid Sans"/>
                <w:sz w:val="20"/>
                <w:szCs w:val="20"/>
              </w:rPr>
              <w:t xml:space="preserve">         </w:t>
            </w:r>
          </w:p>
        </w:tc>
      </w:tr>
      <w:tr w:rsidR="00A77B3E" w14:paraId="77B33668" w14:textId="77777777" w:rsidTr="00914A34">
        <w:trPr>
          <w:gridBefore w:val="1"/>
          <w:wBefore w:w="10" w:type="dxa"/>
          <w:trHeight w:val="2280"/>
        </w:trPr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A766" w14:textId="1E26BFEF"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DETAILS</w:t>
            </w:r>
            <w:r w:rsidR="00482254">
              <w:rPr>
                <w:sz w:val="18"/>
                <w:szCs w:val="18"/>
              </w:rPr>
              <w:t xml:space="preserve"> OF </w:t>
            </w:r>
            <w:r w:rsidR="00482254" w:rsidRPr="00FE291E">
              <w:rPr>
                <w:sz w:val="18"/>
                <w:szCs w:val="18"/>
              </w:rPr>
              <w:t>CLIENT</w:t>
            </w:r>
          </w:p>
          <w:p w14:paraId="27759939" w14:textId="77777777" w:rsidR="00A77B3E" w:rsidRPr="00FE291E" w:rsidRDefault="00A77B3E" w:rsidP="00022BB4">
            <w:pPr>
              <w:rPr>
                <w:sz w:val="18"/>
                <w:szCs w:val="18"/>
              </w:rPr>
            </w:pPr>
          </w:p>
          <w:p w14:paraId="6583D6C7" w14:textId="77777777"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123</w:t>
            </w:r>
            <w:r w:rsidR="0037048C">
              <w:rPr>
                <w:sz w:val="18"/>
                <w:szCs w:val="18"/>
              </w:rPr>
              <w:t>4</w:t>
            </w:r>
            <w:r w:rsidRPr="00FE291E">
              <w:rPr>
                <w:sz w:val="18"/>
                <w:szCs w:val="18"/>
              </w:rPr>
              <w:t xml:space="preserve"> Street</w:t>
            </w:r>
          </w:p>
          <w:p w14:paraId="0DD37D8B" w14:textId="77777777"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Town</w:t>
            </w:r>
          </w:p>
          <w:p w14:paraId="0583EA88" w14:textId="77777777" w:rsidR="00A77B3E" w:rsidRPr="00FE291E" w:rsidRDefault="0020693C" w:rsidP="00022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Zip Code</w:t>
            </w:r>
          </w:p>
          <w:p w14:paraId="30C91D41" w14:textId="77777777" w:rsidR="00A77B3E" w:rsidRPr="00FE291E" w:rsidRDefault="0020693C" w:rsidP="0020693C">
            <w:p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</w:tc>
        <w:tc>
          <w:tcPr>
            <w:tcW w:w="46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02C8" w14:textId="77777777"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MY DETAILS</w:t>
            </w:r>
          </w:p>
          <w:p w14:paraId="339B8707" w14:textId="77777777" w:rsidR="00A77B3E" w:rsidRPr="00FE291E" w:rsidRDefault="00A77B3E" w:rsidP="00022BB4">
            <w:pPr>
              <w:rPr>
                <w:sz w:val="18"/>
                <w:szCs w:val="18"/>
              </w:rPr>
            </w:pPr>
          </w:p>
          <w:p w14:paraId="7097DF3F" w14:textId="77777777" w:rsidR="00A77B3E" w:rsidRPr="00FE291E" w:rsidRDefault="0037048C" w:rsidP="00022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6789</w:t>
            </w:r>
            <w:r w:rsidR="00455240" w:rsidRPr="00FE291E">
              <w:rPr>
                <w:sz w:val="18"/>
                <w:szCs w:val="18"/>
              </w:rPr>
              <w:t xml:space="preserve"> Street</w:t>
            </w:r>
          </w:p>
          <w:p w14:paraId="0D5C6D93" w14:textId="77777777" w:rsidR="006D66C3" w:rsidRPr="00FE291E" w:rsidRDefault="006D66C3" w:rsidP="006D66C3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Town</w:t>
            </w:r>
          </w:p>
          <w:p w14:paraId="2DE45348" w14:textId="77777777" w:rsidR="006D66C3" w:rsidRPr="00FE291E" w:rsidRDefault="006D66C3" w:rsidP="006D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Zip Code</w:t>
            </w:r>
          </w:p>
          <w:p w14:paraId="2B5BB172" w14:textId="77777777" w:rsidR="00A77B3E" w:rsidRPr="00FE291E" w:rsidRDefault="006D66C3" w:rsidP="006D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  <w:r w:rsidRPr="00FE291E">
              <w:rPr>
                <w:sz w:val="18"/>
                <w:szCs w:val="18"/>
              </w:rPr>
              <w:t xml:space="preserve"> </w:t>
            </w:r>
          </w:p>
        </w:tc>
      </w:tr>
      <w:tr w:rsidR="00A77B3E" w14:paraId="3490167B" w14:textId="77777777" w:rsidTr="00914A34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3B2560" w14:textId="77777777"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Qty</w:t>
            </w: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159570" w14:textId="77777777"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12C10D" w14:textId="77777777"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Unit Price</w:t>
            </w: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8507FC" w14:textId="77777777"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Total</w:t>
            </w:r>
          </w:p>
        </w:tc>
      </w:tr>
      <w:tr w:rsidR="00034262" w14:paraId="634B9604" w14:textId="77777777" w:rsidTr="000076FD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BB2E8C" w14:textId="4014BCBC" w:rsidR="00034262" w:rsidRPr="00FE291E" w:rsidRDefault="005C742B" w:rsidP="00007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F57DBD" w14:textId="77777777" w:rsidR="00034262" w:rsidRPr="00FE291E" w:rsidRDefault="00034262" w:rsidP="00007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Description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E57D12" w14:textId="70C90A38" w:rsidR="00034262" w:rsidRPr="00FE291E" w:rsidRDefault="00034262" w:rsidP="00007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</w:t>
            </w:r>
            <w:r w:rsidR="005C742B">
              <w:rPr>
                <w:sz w:val="20"/>
                <w:szCs w:val="20"/>
              </w:rPr>
              <w:t>5</w:t>
            </w:r>
            <w:r w:rsidRPr="00FE291E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FC0B55" w14:textId="2B986383" w:rsidR="00034262" w:rsidRPr="00FE291E" w:rsidRDefault="00034262" w:rsidP="00007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C742B">
              <w:rPr>
                <w:sz w:val="20"/>
                <w:szCs w:val="20"/>
              </w:rPr>
              <w:t>45</w:t>
            </w:r>
            <w:r w:rsidRPr="00FE291E">
              <w:rPr>
                <w:sz w:val="20"/>
                <w:szCs w:val="20"/>
              </w:rPr>
              <w:t>0.00</w:t>
            </w:r>
          </w:p>
        </w:tc>
      </w:tr>
      <w:tr w:rsidR="00034262" w14:paraId="68F1BBF9" w14:textId="77777777" w:rsidTr="000076FD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C704FF" w14:textId="77777777" w:rsidR="00034262" w:rsidRPr="00FE291E" w:rsidRDefault="00034262" w:rsidP="000076FD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1799E8" w14:textId="77777777" w:rsidR="00034262" w:rsidRPr="00FE291E" w:rsidRDefault="00034262" w:rsidP="000076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782901" w14:textId="77777777" w:rsidR="00034262" w:rsidRPr="00FE291E" w:rsidRDefault="00034262" w:rsidP="000076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C9EF65" w14:textId="77777777" w:rsidR="00034262" w:rsidRPr="00FE291E" w:rsidRDefault="00034262" w:rsidP="000076FD">
            <w:pPr>
              <w:jc w:val="right"/>
              <w:rPr>
                <w:sz w:val="20"/>
                <w:szCs w:val="20"/>
              </w:rPr>
            </w:pPr>
          </w:p>
        </w:tc>
      </w:tr>
      <w:tr w:rsidR="00034262" w14:paraId="5FCEBF54" w14:textId="77777777" w:rsidTr="00914A34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C527D6" w14:textId="77777777" w:rsidR="00034262" w:rsidRDefault="00034262" w:rsidP="00542C54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95F131" w14:textId="77777777" w:rsidR="00034262" w:rsidRDefault="00034262" w:rsidP="00022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52C455" w14:textId="77777777" w:rsidR="00034262" w:rsidRDefault="00034262" w:rsidP="00542C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42E16C" w14:textId="77777777" w:rsidR="00034262" w:rsidRDefault="00034262" w:rsidP="00034262">
            <w:pPr>
              <w:jc w:val="right"/>
              <w:rPr>
                <w:sz w:val="20"/>
                <w:szCs w:val="20"/>
              </w:rPr>
            </w:pPr>
          </w:p>
        </w:tc>
      </w:tr>
      <w:tr w:rsidR="00034262" w14:paraId="6935C303" w14:textId="77777777" w:rsidTr="00914A34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8EE437" w14:textId="77777777" w:rsidR="00034262" w:rsidRDefault="00034262" w:rsidP="00542C54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D5DEA3" w14:textId="77777777" w:rsidR="00034262" w:rsidRDefault="00034262" w:rsidP="00022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CABFB9" w14:textId="77777777" w:rsidR="00034262" w:rsidRDefault="00034262" w:rsidP="00542C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29F200" w14:textId="77777777" w:rsidR="00034262" w:rsidRDefault="00034262" w:rsidP="00034262">
            <w:pPr>
              <w:jc w:val="right"/>
              <w:rPr>
                <w:sz w:val="20"/>
                <w:szCs w:val="20"/>
              </w:rPr>
            </w:pPr>
          </w:p>
        </w:tc>
      </w:tr>
    </w:tbl>
    <w:p w14:paraId="4E874233" w14:textId="77777777" w:rsidR="00A77B3E" w:rsidRDefault="00A77B3E">
      <w:pPr>
        <w:spacing w:line="240" w:lineRule="auto"/>
        <w:jc w:val="right"/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7984"/>
        <w:gridCol w:w="1284"/>
      </w:tblGrid>
      <w:tr w:rsidR="00A77B3E" w14:paraId="6C7B712A" w14:textId="77777777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037EE3" w14:textId="77777777" w:rsidR="00A77B3E" w:rsidRPr="00FE291E" w:rsidRDefault="00455240" w:rsidP="00CC6590">
            <w:pPr>
              <w:jc w:val="right"/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Subtotal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279492" w14:textId="31D0DFF0" w:rsidR="00A77B3E" w:rsidRPr="00FE291E" w:rsidRDefault="00542C54" w:rsidP="000342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C742B">
              <w:rPr>
                <w:sz w:val="20"/>
                <w:szCs w:val="20"/>
              </w:rPr>
              <w:t>45</w:t>
            </w:r>
            <w:r w:rsidR="00455240" w:rsidRPr="00FE291E">
              <w:rPr>
                <w:sz w:val="20"/>
                <w:szCs w:val="20"/>
              </w:rPr>
              <w:t>0.00</w:t>
            </w:r>
          </w:p>
        </w:tc>
      </w:tr>
      <w:tr w:rsidR="00A77B3E" w14:paraId="339F08C3" w14:textId="77777777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B14713" w14:textId="77777777" w:rsidR="00A77B3E" w:rsidRPr="00FE291E" w:rsidRDefault="00455240" w:rsidP="00CC6590">
            <w:pPr>
              <w:jc w:val="right"/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Tax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00969E" w14:textId="77777777" w:rsidR="00A77B3E" w:rsidRPr="00FE291E" w:rsidRDefault="00542C54" w:rsidP="000342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455240" w:rsidRPr="00FE291E">
              <w:rPr>
                <w:sz w:val="20"/>
                <w:szCs w:val="20"/>
              </w:rPr>
              <w:t>0.00</w:t>
            </w:r>
          </w:p>
        </w:tc>
      </w:tr>
      <w:tr w:rsidR="00A77B3E" w14:paraId="5CA9B752" w14:textId="77777777" w:rsidTr="005C742B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1FE0C0" w14:textId="77777777" w:rsidR="00A77B3E" w:rsidRPr="00CC6590" w:rsidRDefault="00455240" w:rsidP="00CC6590">
            <w:pPr>
              <w:jc w:val="right"/>
              <w:rPr>
                <w:b/>
                <w:sz w:val="20"/>
                <w:szCs w:val="20"/>
              </w:rPr>
            </w:pPr>
            <w:r w:rsidRPr="00CC6590">
              <w:rPr>
                <w:b/>
                <w:sz w:val="20"/>
                <w:szCs w:val="20"/>
              </w:rPr>
              <w:t>Total Due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FE23A2" w14:textId="4CD9FBD7" w:rsidR="00A77B3E" w:rsidRPr="00CC6590" w:rsidRDefault="00542C54" w:rsidP="00034262">
            <w:pPr>
              <w:jc w:val="right"/>
              <w:rPr>
                <w:b/>
                <w:sz w:val="20"/>
                <w:szCs w:val="20"/>
              </w:rPr>
            </w:pPr>
            <w:r w:rsidRPr="00CC6590">
              <w:rPr>
                <w:b/>
                <w:sz w:val="20"/>
                <w:szCs w:val="20"/>
              </w:rPr>
              <w:t xml:space="preserve">$ </w:t>
            </w:r>
            <w:r w:rsidR="005C742B">
              <w:rPr>
                <w:b/>
                <w:sz w:val="20"/>
                <w:szCs w:val="20"/>
              </w:rPr>
              <w:t>45</w:t>
            </w:r>
            <w:r w:rsidR="00455240" w:rsidRPr="00CC6590">
              <w:rPr>
                <w:b/>
                <w:sz w:val="20"/>
                <w:szCs w:val="20"/>
              </w:rPr>
              <w:t>0.00</w:t>
            </w:r>
          </w:p>
        </w:tc>
      </w:tr>
    </w:tbl>
    <w:p w14:paraId="75EAAAD7" w14:textId="77777777" w:rsidR="00A77B3E" w:rsidRDefault="00A77B3E">
      <w:pPr>
        <w:spacing w:line="240" w:lineRule="auto"/>
      </w:pPr>
    </w:p>
    <w:p w14:paraId="46A8E314" w14:textId="77777777" w:rsidR="00A92013" w:rsidRPr="00FE291E" w:rsidRDefault="00A92013" w:rsidP="00A92013">
      <w:pPr>
        <w:rPr>
          <w:sz w:val="18"/>
          <w:szCs w:val="18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4530"/>
        <w:gridCol w:w="4710"/>
      </w:tblGrid>
      <w:tr w:rsidR="00A92013" w14:paraId="2E02222D" w14:textId="77777777" w:rsidTr="00A92013">
        <w:trPr>
          <w:trHeight w:val="213"/>
        </w:trPr>
        <w:tc>
          <w:tcPr>
            <w:tcW w:w="4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6289" w14:textId="77777777" w:rsidR="00A92013" w:rsidRDefault="00A92013" w:rsidP="00A92013">
            <w:r>
              <w:rPr>
                <w:sz w:val="18"/>
                <w:szCs w:val="18"/>
              </w:rPr>
              <w:t>SEND PAYMENT TO</w:t>
            </w:r>
          </w:p>
        </w:tc>
        <w:tc>
          <w:tcPr>
            <w:tcW w:w="4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3FD0DAA" w14:textId="3237B988" w:rsidR="00A92013" w:rsidRDefault="00B21BBD" w:rsidP="00A92013">
            <w:pPr>
              <w:rPr>
                <w:sz w:val="18"/>
                <w:szCs w:val="18"/>
              </w:rPr>
            </w:pPr>
            <w:r w:rsidRPr="00B21BBD">
              <w:rPr>
                <w:sz w:val="18"/>
                <w:szCs w:val="18"/>
              </w:rPr>
              <w:t>PAYMENT GUIDELINES</w:t>
            </w:r>
          </w:p>
        </w:tc>
      </w:tr>
      <w:tr w:rsidR="00A92013" w14:paraId="1A043CFD" w14:textId="77777777" w:rsidTr="00A92013">
        <w:trPr>
          <w:trHeight w:val="933"/>
        </w:trPr>
        <w:tc>
          <w:tcPr>
            <w:tcW w:w="4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F603" w14:textId="2BC79BE7" w:rsidR="00A92013" w:rsidRPr="00F4389D" w:rsidRDefault="005C742B" w:rsidP="00A92013">
            <w:pPr>
              <w:rPr>
                <w:sz w:val="18"/>
                <w:szCs w:val="18"/>
              </w:rPr>
            </w:pPr>
            <w:r w:rsidRPr="005C742B">
              <w:rPr>
                <w:sz w:val="18"/>
                <w:szCs w:val="18"/>
              </w:rPr>
              <w:t>Invoice for details</w:t>
            </w:r>
          </w:p>
        </w:tc>
        <w:tc>
          <w:tcPr>
            <w:tcW w:w="4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B1B8683" w14:textId="1568EC50" w:rsidR="00A92013" w:rsidRPr="00F4389D" w:rsidRDefault="005C742B" w:rsidP="00A92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  <w:r w:rsidRPr="005C742B">
              <w:rPr>
                <w:sz w:val="18"/>
                <w:szCs w:val="18"/>
              </w:rPr>
              <w:t xml:space="preserve"> your own payment instructions.</w:t>
            </w:r>
          </w:p>
        </w:tc>
      </w:tr>
    </w:tbl>
    <w:p w14:paraId="2FA470E1" w14:textId="77777777" w:rsidR="00A77B3E" w:rsidRDefault="00A77B3E"/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9240"/>
      </w:tblGrid>
      <w:tr w:rsidR="00A92013" w14:paraId="4317BFAC" w14:textId="77777777" w:rsidTr="00A92013">
        <w:trPr>
          <w:trHeight w:val="213"/>
        </w:trPr>
        <w:tc>
          <w:tcPr>
            <w:tcW w:w="9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3FB4" w14:textId="77777777" w:rsidR="00A92013" w:rsidRDefault="00A92013" w:rsidP="00A92013">
            <w:r>
              <w:rPr>
                <w:sz w:val="18"/>
                <w:szCs w:val="18"/>
              </w:rPr>
              <w:t>NOTES</w:t>
            </w:r>
          </w:p>
        </w:tc>
      </w:tr>
      <w:tr w:rsidR="00A92013" w14:paraId="68A94E6B" w14:textId="77777777" w:rsidTr="00034262">
        <w:trPr>
          <w:trHeight w:val="600"/>
        </w:trPr>
        <w:tc>
          <w:tcPr>
            <w:tcW w:w="9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F6D1" w14:textId="77777777" w:rsidR="00A92013" w:rsidRDefault="00A92013" w:rsidP="00F952B1"/>
        </w:tc>
      </w:tr>
    </w:tbl>
    <w:p w14:paraId="42325C4D" w14:textId="77777777" w:rsidR="00FE291E" w:rsidRDefault="00FE291E" w:rsidP="00034262">
      <w:pPr>
        <w:rPr>
          <w:u w:val="single"/>
        </w:rPr>
      </w:pPr>
    </w:p>
    <w:sectPr w:rsidR="00FE291E" w:rsidSect="00024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BB4"/>
    <w:rsid w:val="00024238"/>
    <w:rsid w:val="00034262"/>
    <w:rsid w:val="0020693C"/>
    <w:rsid w:val="002548F8"/>
    <w:rsid w:val="0037048C"/>
    <w:rsid w:val="003842F7"/>
    <w:rsid w:val="00455240"/>
    <w:rsid w:val="0046523B"/>
    <w:rsid w:val="00482254"/>
    <w:rsid w:val="00542C54"/>
    <w:rsid w:val="005C742B"/>
    <w:rsid w:val="00631723"/>
    <w:rsid w:val="006D66C3"/>
    <w:rsid w:val="008F066B"/>
    <w:rsid w:val="00914A34"/>
    <w:rsid w:val="009170B2"/>
    <w:rsid w:val="00A77B3E"/>
    <w:rsid w:val="00A92013"/>
    <w:rsid w:val="00AA7B69"/>
    <w:rsid w:val="00B21BBD"/>
    <w:rsid w:val="00CC6590"/>
    <w:rsid w:val="00CF799E"/>
    <w:rsid w:val="00D940D9"/>
    <w:rsid w:val="00F4389D"/>
    <w:rsid w:val="00F96018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CBA17"/>
  <w15:docId w15:val="{3015187F-FF63-41E0-BDD7-20CB9723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D273-865A-4057-9F87-5ADAA722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FPPT.com</vt:lpstr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FPPT.com</dc:title>
  <dc:creator>Julian</dc:creator>
  <cp:keywords>fppt, invoice, template, free</cp:keywords>
  <cp:lastModifiedBy>Izam</cp:lastModifiedBy>
  <cp:revision>3</cp:revision>
  <cp:lastPrinted>2012-05-02T02:04:00Z</cp:lastPrinted>
  <dcterms:created xsi:type="dcterms:W3CDTF">2024-06-10T12:06:00Z</dcterms:created>
  <dcterms:modified xsi:type="dcterms:W3CDTF">2024-06-10T12:07:00Z</dcterms:modified>
</cp:coreProperties>
</file>